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书名：隐吾寄傲  嘉兴郭氏遗稿</w:t>
      </w:r>
    </w:p>
    <w:p>
      <w:r>
        <w:t>作者：（清）郭照著；嘉兴市南湖区政协教科卫体与文化文史学习委员会编；俞星伟校注</w:t>
      </w:r>
    </w:p>
    <w:p>
      <w:r>
        <w:t>出版社：杭州：西泠印社出版社</w:t>
      </w:r>
    </w:p>
    <w:p>
      <w:r>
        <w:t>出版日期：2024.01</w:t>
      </w:r>
    </w:p>
    <w:p>
      <w:r>
        <w:t>总页数：434</w:t>
      </w:r>
    </w:p>
    <w:p>
      <w:r>
        <w:t>更多请访问教客网: www.jiaokey.com</w:t>
      </w:r>
    </w:p>
    <w:p>
      <w:r>
        <w:t>隐吾寄傲  嘉兴郭氏遗稿 评论地址：https://www.jiaokey.com/book/detail/96357387.html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