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书名：非凡十年  党的十八大以来湖南教育改革发展的生动实践  下</w:t>
      </w:r>
    </w:p>
    <w:p>
      <w:r>
        <w:t>作者：湖南教育报刊集团主编</w:t>
      </w:r>
    </w:p>
    <w:p>
      <w:r>
        <w:t>出版社：长沙：湖南人民出版社</w:t>
      </w:r>
    </w:p>
    <w:p>
      <w:r>
        <w:t>出版日期：2023.02</w:t>
      </w:r>
    </w:p>
    <w:p>
      <w:r>
        <w:t>总页数：389</w:t>
      </w:r>
    </w:p>
    <w:p>
      <w:r>
        <w:t>更多请访问教客网: www.jiaokey.com</w:t>
      </w:r>
    </w:p>
    <w:p>
      <w:r>
        <w:t>非凡十年  党的十八大以来湖南教育改革发展的生动实践  下 评论地址：https://www.jiaokey.com/book/detail/96355799.html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