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书名：过于喧嚣的孤独</w:t>
      </w:r>
    </w:p>
    <w:p>
      <w:r>
        <w:t>作者：（捷克）博胡米尔·赫拉巴尔著</w:t>
      </w:r>
    </w:p>
    <w:p>
      <w:r>
        <w:t>出版社：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过于喧嚣的孤独 评论地址：https://www.jiaokey.com/book/detail/96355544.html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