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书名：古罗马喜剧三种</w:t>
      </w:r>
    </w:p>
    <w:p>
      <w:r>
        <w:t>作者：（古罗马）普劳图斯，（古罗马）泰伦提乌著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古罗马喜剧三种 评论地址：https://www.jiaokey.com/book/detail/96355449.html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