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 第1卷</w:t>
      </w:r>
    </w:p>
    <w:p>
      <w:r>
        <w:t>作者：徐兴业著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金瓯缺  第1卷 评论地址：https://www.jiaokey.com/book/detail/96352826.html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