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书名：你就是杀人凶手</w:t>
      </w:r>
    </w:p>
    <w:p>
      <w:r>
        <w:t>作者：（美）埃德加·爱伦·坡著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你就是杀人凶手 评论地址：https://www.jiaokey.com/book/detail/96352400.html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