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书名：孤儿的新年礼物  兰波诗歌集</w:t>
      </w:r>
    </w:p>
    <w:p>
      <w:r>
        <w:t>作者：（法）阿蒂尔·兰波著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孤儿的新年礼物  兰波诗歌集 评论地址：https://www.jiaokey.com/book/detail/96352355.html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