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书名：甲申三百年祭</w:t>
      </w:r>
    </w:p>
    <w:p>
      <w:r>
        <w:t>作者：郭沫若著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甲申三百年祭 评论地址：https://www.jiaokey.com/book/detail/96348933.html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