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书名：荒凉山庄</w:t>
      </w:r>
    </w:p>
    <w:p>
      <w:r>
        <w:t>作者：（英）查尔斯·狄更斯著</w:t>
      </w:r>
    </w:p>
    <w:p>
      <w:r>
        <w:t>出版社：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荒凉山庄 评论地址：https://www.jiaokey.com/book/detail/96348792.html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