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书名：迟来的报复</w:t>
      </w:r>
    </w:p>
    <w:p>
      <w:r>
        <w:t>作者：（英）阿加莎·克里斯蒂著</w:t>
      </w:r>
    </w:p>
    <w:p>
      <w:r>
        <w:t>出版社：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迟来的报复 评论地址：https://www.jiaokey.com/book/detail/96347903.html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