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书名：好小子  童年故事</w:t>
      </w:r>
    </w:p>
    <w:p>
      <w:r>
        <w:t>作者：（英）罗尔德·达尔（Roald Dahl）著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好小子  童年故事 评论地址：https://www.jiaokey.com/book/detail/96347408.html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