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书名：露西·高特的故事</w:t>
      </w:r>
    </w:p>
    <w:p>
      <w:r>
        <w:t>作者：（爱尔兰）威廉·特雷弗著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露西·高特的故事 评论地址：https://www.jiaokey.com/book/detail/96345638.html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