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书名：我有一个梦想  马丁·路德·金告诉我们</w:t>
      </w:r>
    </w:p>
    <w:p>
      <w:r>
        <w:t>作者：（美）马丁·路德·金，霍玉莲著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我有一个梦想  马丁·路德·金告诉我们 评论地址：https://www.jiaokey.com/book/detail/96345581.html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