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书名：阅微草堂笔记选译  修订版</w:t>
      </w:r>
    </w:p>
    <w:p>
      <w:r>
        <w:t>作者：章培恒，安平秋，马樟根主编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阅微草堂笔记选译  修订版 评论地址：https://www.jiaokey.com/book/detail/96345558.html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