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作者：冷静，张宗英主编；周艾丽，贺婷婷副主编；纪建新主审；袁梦秋，邓帆参编</w:t>
      </w:r>
    </w:p>
    <w:p>
      <w:r>
        <w:t>出版社：北京：北京理工大学出版社</w:t>
      </w:r>
    </w:p>
    <w:p>
      <w:r>
        <w:t>出版日期：2022.07</w:t>
      </w:r>
    </w:p>
    <w:p>
      <w:r>
        <w:t>总页数：228</w:t>
      </w:r>
    </w:p>
    <w:p>
      <w:r>
        <w:t>更多请访问教客网: www.jiaokey.com</w:t>
      </w:r>
    </w:p>
    <w:p>
      <w:r>
        <w:t>国际金融实务 评论地址：https://www.jiaokey.com/book/detail/96342882.html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