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书名：失而复得的时间  普鲁斯特散文精品集</w:t>
      </w:r>
    </w:p>
    <w:p>
      <w:r>
        <w:t>作者：（法）马塞尔·普鲁斯特著；沈志明选译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失而复得的时间  普鲁斯特散文精品集 评论地址：https://www.jiaokey.com/book/detail/96342091.html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