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作者：詹杭伦译注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孝经 评论地址：https://www.jiaokey.com/book/detail/96338631.html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