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  无障碍精读版</w:t>
      </w:r>
    </w:p>
    <w:p>
      <w:r>
        <w:t>作者：（俄罗斯）伊·安·克雷洛夫著；立人编译</w:t>
      </w:r>
    </w:p>
    <w:p>
      <w:r>
        <w:t>出版社：成都：天地出版社</w:t>
      </w:r>
    </w:p>
    <w:p>
      <w:r>
        <w:t>出版日期：2017.07</w:t>
      </w:r>
    </w:p>
    <w:p>
      <w:r>
        <w:t>总页数：248</w:t>
      </w:r>
    </w:p>
    <w:p>
      <w:r>
        <w:t>更多请访问教客网: www.jiaokey.com</w:t>
      </w:r>
    </w:p>
    <w:p>
      <w:r>
        <w:t>克雷洛夫寓言  无障碍精读版 评论地址：https://www.jiaokey.com/book/detail/96338234.html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