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书名：许茂和他的女儿们</w:t>
      </w:r>
    </w:p>
    <w:p>
      <w:r>
        <w:t>作者：周克芹著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许茂和他的女儿们 评论地址：https://www.jiaokey.com/book/detail/96335719.html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