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书名：鼠人  强迫官能症案例摘录</w:t>
      </w:r>
    </w:p>
    <w:p>
      <w:r>
        <w:t>作者：（奥）弗洛伊德著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鼠人  强迫官能症案例摘录 评论地址：https://www.jiaokey.com/book/detail/96333315.html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