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书名：二十世纪以来的社会理论</w:t>
      </w:r>
    </w:p>
    <w:p>
      <w:r>
        <w:t>作者：（英）帕特里克·贝尔特；（葡）菲利佩·卡雷拉·达·席尔瓦著</w:t>
      </w:r>
    </w:p>
    <w:p>
      <w:r>
        <w:t>出版社：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二十世纪以来的社会理论 评论地址：https://www.jiaokey.com/book/detail/96332152.html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