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书名：破天机</w:t>
      </w:r>
    </w:p>
    <w:p>
      <w:r>
        <w:t>作者：（美）珍妮佛·杜德娜，塞缪尔·斯滕伯格作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破天机 评论地址：https://www.jiaokey.com/book/detail/96324697.html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