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</w:t>
      </w:r>
    </w:p>
    <w:p>
      <w:r>
        <w:t>作者：（唐）孔颖达撰；（春秋）左丘明撰；（西汉）刘向撰</w:t>
      </w:r>
    </w:p>
    <w:p>
      <w:r>
        <w:t>出版社：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尚书 评论地址：https://www.jiaokey.com/book/detail/96323004.html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