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书名：小毛驴之歌</w:t>
      </w:r>
    </w:p>
    <w:p>
      <w:r>
        <w:t>作者：（西）胡安·拉蒙·希梅内斯著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小毛驴之歌 评论地址：https://www.jiaokey.com/book/detail/96313308.html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