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书名：怀抱鲜花的女人</w:t>
      </w:r>
    </w:p>
    <w:p>
      <w:r>
        <w:t>作者：莫言著</w:t>
      </w:r>
    </w:p>
    <w:p>
      <w:r>
        <w:t>出版社：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怀抱鲜花的女人 评论地址：https://www.jiaokey.com/book/detail/96312420.html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