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书名：伤心小姐及其他故事</w:t>
      </w:r>
    </w:p>
    <w:p>
      <w:r>
        <w:t>作者：（美）韦斯特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伤心小姐及其他故事 评论地址：https://www.jiaokey.com/book/detail/96311892.html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