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书名：青春如酸涩的青苹果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青春如酸涩的青苹果 评论地址：https://www.jiaokey.com/book/detail/96277534.html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