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书名：20世纪中国科学口述史  袁隆平口述自传</w:t>
      </w:r>
    </w:p>
    <w:p>
      <w:r>
        <w:t>作者：辛业芸访问整理</w:t>
      </w:r>
    </w:p>
    <w:p>
      <w:r>
        <w:t>出版社：长沙：湖南教育出版社</w:t>
      </w:r>
    </w:p>
    <w:p>
      <w:r>
        <w:t>出版日期：2010.08</w:t>
      </w:r>
    </w:p>
    <w:p>
      <w:r>
        <w:t>总页数：323</w:t>
      </w:r>
    </w:p>
    <w:p>
      <w:r>
        <w:t>更多请访问教客网: www.jiaokey.com</w:t>
      </w:r>
    </w:p>
    <w:p>
      <w:r>
        <w:t>20世纪中国科学口述史  袁隆平口述自传 评论地址：https://www.jiaokey.com/book/detail/96212592.html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