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  在探索中前行</w:t>
      </w:r>
    </w:p>
    <w:p>
      <w:r>
        <w:t>作者：王芳，郭英主编</w:t>
      </w:r>
    </w:p>
    <w:p>
      <w:r>
        <w:t>出版社：成都：四川大学出版社</w:t>
      </w:r>
    </w:p>
    <w:p>
      <w:r>
        <w:t>出版日期：2016.06</w:t>
      </w:r>
    </w:p>
    <w:p>
      <w:r>
        <w:t>总页数：288</w:t>
      </w:r>
    </w:p>
    <w:p>
      <w:r>
        <w:t>更多请访问教客网: www.jiaokey.com</w:t>
      </w:r>
    </w:p>
    <w:p>
      <w:r>
        <w:t>教师教育  在探索中前行 评论地址：https://www.jiaokey.com/book/detail/96153280.html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