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书名：教师专业道德建设研究</w:t>
      </w:r>
    </w:p>
    <w:p>
      <w:r>
        <w:t>作者：周冬梅，于立娜著</w:t>
      </w:r>
    </w:p>
    <w:p>
      <w:r>
        <w:t>出版社：北京：新华出版社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教师专业道德建设研究 评论地址：https://www.jiaokey.com/book/detail/96148781.html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