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书名：新课标小学语文生字同步练字帖  六年级  上</w:t>
      </w:r>
    </w:p>
    <w:p>
      <w:r>
        <w:t>作者：《新课标小学语文生字同步练字帖》编委会编著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总页数：96</w:t>
      </w:r>
    </w:p>
    <w:p>
      <w:r>
        <w:t>更多请访问教客网: www.jiaokey.com</w:t>
      </w:r>
    </w:p>
    <w:p>
      <w:r>
        <w:t>新课标小学语文生字同步练字帖  六年级  上 评论地址：https://www.jiaokey.com/book/detail/96061761.html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