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书名：行政执法人员培训教材</w:t>
      </w:r>
    </w:p>
    <w:p>
      <w:r>
        <w:t>作者：李大法主编；吉林省人民政府法制办公室编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总页数：508</w:t>
      </w:r>
    </w:p>
    <w:p>
      <w:r>
        <w:t>更多请访问教客网: www.jiaokey.com</w:t>
      </w:r>
    </w:p>
    <w:p>
      <w:r>
        <w:t>行政执法人员培训教材 评论地址：https://www.jiaokey.com/book/detail/96055209.html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