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书名：教师教育研究  第1辑</w:t>
      </w:r>
    </w:p>
    <w:p>
      <w:r>
        <w:t>作者：郝福生，薛正斌，郑鹏飞主编</w:t>
      </w:r>
    </w:p>
    <w:p>
      <w:r>
        <w:t>出版社：阳光出版社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教师教育研究  第1辑 评论地址：https://www.jiaokey.com/book/detail/96033965.html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