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书名：基于网络的教师专业发展评价</w:t>
      </w:r>
    </w:p>
    <w:p>
      <w:r>
        <w:t>作者：“基于网络的教师专业发展评价系统研究”课题组著</w:t>
      </w:r>
    </w:p>
    <w:p>
      <w:r>
        <w:t>出版社：上海：上海科技教育出版社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基于网络的教师专业发展评价 评论地址：https://www.jiaokey.com/book/detail/96015546.html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