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书名：地理研究之基本素养训练实用手册</w:t>
      </w:r>
    </w:p>
    <w:p>
      <w:r>
        <w:t>作者：韩广编</w:t>
      </w:r>
    </w:p>
    <w:p>
      <w:r>
        <w:t>出版社：中国环境出版集团</w:t>
      </w:r>
    </w:p>
    <w:p>
      <w:r>
        <w:t>出版日期：2024.12</w:t>
      </w:r>
    </w:p>
    <w:p>
      <w:r>
        <w:t>总页数：370</w:t>
      </w:r>
    </w:p>
    <w:p>
      <w:r>
        <w:t>更多请访问教客网: www.jiaokey.com</w:t>
      </w:r>
    </w:p>
    <w:p>
      <w:r>
        <w:t>地理研究之基本素养训练实用手册 评论地址：https://www.jiaokey.com/book/detail/15578024.html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