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书名：环境卫生设施运行技术</w:t>
      </w:r>
    </w:p>
    <w:p>
      <w:r>
        <w:t>作者：李蕾，徐云，吴小清，陈亮，吴仕奎著</w:t>
      </w:r>
    </w:p>
    <w:p>
      <w:r>
        <w:t>出版社：中国环境出版集团</w:t>
      </w:r>
    </w:p>
    <w:p>
      <w:r>
        <w:t>出版日期：2024.08</w:t>
      </w:r>
    </w:p>
    <w:p>
      <w:r>
        <w:t>总页数：206</w:t>
      </w:r>
    </w:p>
    <w:p>
      <w:r>
        <w:t>更多请访问教客网: www.jiaokey.com</w:t>
      </w:r>
    </w:p>
    <w:p>
      <w:r>
        <w:t>环境卫生设施运行技术 评论地址：https://www.jiaokey.com/book/detail/15530257.html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