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  笔画描红</w:t>
      </w:r>
    </w:p>
    <w:p>
      <w:r>
        <w:t>作者：高宇卉主编</w:t>
      </w:r>
    </w:p>
    <w:p>
      <w:r>
        <w:t>出版社：吉林出版集团股份有限公司</w:t>
      </w:r>
    </w:p>
    <w:p>
      <w:r>
        <w:t>出版日期：2019.09</w:t>
      </w:r>
    </w:p>
    <w:p>
      <w:r>
        <w:t>总页数：3</w:t>
      </w:r>
    </w:p>
    <w:p>
      <w:r>
        <w:t>更多请访问教客网: www.jiaokey.com</w:t>
      </w:r>
    </w:p>
    <w:p>
      <w:r>
        <w:t>幼小衔接  笔画描红 评论地址：https://www.jiaokey.com/book/detail/15438619.html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