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书名：江苏省教育系统关心下一代工作委员会倾情奉献  我以祖国为荣  综合版</w:t>
      </w:r>
    </w:p>
    <w:p>
      <w:r>
        <w:t>作者：《我以祖国为荣》编委会编著</w:t>
      </w:r>
    </w:p>
    <w:p>
      <w:r>
        <w:t>出版社：江苏凤凰文艺出版社</w:t>
      </w:r>
    </w:p>
    <w:p>
      <w:r>
        <w:t>出版日期：2024.01</w:t>
      </w:r>
    </w:p>
    <w:p>
      <w:r>
        <w:t>总页数：198</w:t>
      </w:r>
    </w:p>
    <w:p>
      <w:r>
        <w:t>更多请访问教客网: www.jiaokey.com</w:t>
      </w:r>
    </w:p>
    <w:p>
      <w:r>
        <w:t>江苏省教育系统关心下一代工作委员会倾情奉献  我以祖国为荣  综合版 评论地址：https://www.jiaokey.com/book/detail/15364943.html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