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书名：司马迁的坚守与超越  讲给大家的史记</w:t>
      </w:r>
    </w:p>
    <w:p>
      <w:r>
        <w:t>作者：李山著</w:t>
      </w:r>
    </w:p>
    <w:p>
      <w:r>
        <w:t>出版社：广州：广州出版社</w:t>
      </w:r>
    </w:p>
    <w:p>
      <w:r>
        <w:t>出版日期：2023.06</w:t>
      </w:r>
    </w:p>
    <w:p>
      <w:r>
        <w:t>总页数：390</w:t>
      </w:r>
    </w:p>
    <w:p>
      <w:r>
        <w:t>更多请访问教客网: www.jiaokey.com</w:t>
      </w:r>
    </w:p>
    <w:p>
      <w:r>
        <w:t>司马迁的坚守与超越  讲给大家的史记 评论地址：https://www.jiaokey.com/book/detail/15356120.html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