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书名：有情有趣接新班</w:t>
      </w:r>
    </w:p>
    <w:p>
      <w:r>
        <w:t>作者：杨雪梅主编；王迎军，王永维，车英副主编</w:t>
      </w:r>
    </w:p>
    <w:p>
      <w:r>
        <w:t>出版社：南昌：江西教育出版社</w:t>
      </w:r>
    </w:p>
    <w:p>
      <w:r>
        <w:t>出版日期：2023.06</w:t>
      </w:r>
    </w:p>
    <w:p>
      <w:r>
        <w:t>总页数：227</w:t>
      </w:r>
    </w:p>
    <w:p>
      <w:r>
        <w:t>更多请访问教客网: www.jiaokey.com</w:t>
      </w:r>
    </w:p>
    <w:p>
      <w:r>
        <w:t>有情有趣接新班 评论地址：https://www.jiaokey.com/book/detail/15320158.html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