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书名：高校学生心理健康服务标准化建设与实践</w:t>
      </w:r>
    </w:p>
    <w:p>
      <w:r>
        <w:t>作者：詹启生，李永慧，莫华敏主编；余金聪，吴冉，郑悦副主编</w:t>
      </w:r>
    </w:p>
    <w:p>
      <w:r>
        <w:t>出版社：天津：天津大学出版社</w:t>
      </w:r>
    </w:p>
    <w:p>
      <w:r>
        <w:t>出版日期：2022.11</w:t>
      </w:r>
    </w:p>
    <w:p>
      <w:r>
        <w:t>总页数：174</w:t>
      </w:r>
    </w:p>
    <w:p>
      <w:r>
        <w:t>更多请访问教客网: www.jiaokey.com</w:t>
      </w:r>
    </w:p>
    <w:p>
      <w:r>
        <w:t>高校学生心理健康服务标准化建设与实践 评论地址：https://www.jiaokey.com/book/detail/15264812.html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