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书名：一日看尽长安花  伟大唐诗诞生记</w:t>
      </w:r>
    </w:p>
    <w:p>
      <w:r>
        <w:t>作者：史双元著</w:t>
      </w:r>
    </w:p>
    <w:p>
      <w:r>
        <w:t>出版社：江苏凤凰文艺出版社</w:t>
      </w:r>
    </w:p>
    <w:p>
      <w:r>
        <w:t>出版日期：2023.07</w:t>
      </w:r>
    </w:p>
    <w:p>
      <w:r>
        <w:t>总页数：285</w:t>
      </w:r>
    </w:p>
    <w:p>
      <w:r>
        <w:t>更多请访问教客网: www.jiaokey.com</w:t>
      </w:r>
    </w:p>
    <w:p>
      <w:r>
        <w:t>一日看尽长安花  伟大唐诗诞生记 评论地址：https://www.jiaokey.com/book/detail/15256657.html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