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书名：音乐人文通识译丛  音乐心理学</w:t>
      </w:r>
    </w:p>
    <w:p>
      <w:r>
        <w:t>作者：（美）伊丽莎白·赫尔穆斯·马古利斯著；李小诺译</w:t>
      </w:r>
    </w:p>
    <w:p>
      <w:r>
        <w:t>出版社：上海：上海音乐出版社；上海文艺音像电子出版社</w:t>
      </w:r>
    </w:p>
    <w:p>
      <w:r>
        <w:t>出版日期：2022.11</w:t>
      </w:r>
    </w:p>
    <w:p>
      <w:r>
        <w:t>总页数：153</w:t>
      </w:r>
    </w:p>
    <w:p>
      <w:r>
        <w:t>更多请访问教客网: www.jiaokey.com</w:t>
      </w:r>
    </w:p>
    <w:p>
      <w:r>
        <w:t>音乐人文通识译丛  音乐心理学 评论地址：https://www.jiaokey.com/book/detail/15216639.html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