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书名：金匮要略校注语译</w:t>
      </w:r>
    </w:p>
    <w:p>
      <w:r>
        <w:t>作者：郭霭春，王玉兴，张伯礼，郭洪耀，郭洪图</w:t>
      </w:r>
    </w:p>
    <w:p>
      <w:r>
        <w:t>出版社：北京：中国中医药出版社；全国百佳图书出版单位</w:t>
      </w:r>
    </w:p>
    <w:p>
      <w:r>
        <w:t>出版日期：2021.02</w:t>
      </w:r>
    </w:p>
    <w:p>
      <w:r>
        <w:t>总页数：482</w:t>
      </w:r>
    </w:p>
    <w:p>
      <w:r>
        <w:t>更多请访问教客网: www.jiaokey.com</w:t>
      </w:r>
    </w:p>
    <w:p>
      <w:r>
        <w:t>金匮要略校注语译 评论地址：https://www.jiaokey.com/book/detail/15184550.html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