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书名：自我实现之路  3个词改变你的职场和人生</w:t>
      </w:r>
    </w:p>
    <w:p>
      <w:r>
        <w:t>作者：（德）博多·舍费尔著；燕环译</w:t>
      </w:r>
    </w:p>
    <w:p>
      <w:r>
        <w:t>出版社：北京：人民文学出版社</w:t>
      </w:r>
    </w:p>
    <w:p>
      <w:r>
        <w:t>出版日期：2023.01</w:t>
      </w:r>
    </w:p>
    <w:p>
      <w:r>
        <w:t>总页数：237</w:t>
      </w:r>
    </w:p>
    <w:p>
      <w:r>
        <w:t>更多请访问教客网: www.jiaokey.com</w:t>
      </w:r>
    </w:p>
    <w:p>
      <w:r>
        <w:t>自我实现之路  3个词改变你的职场和人生 评论地址：https://www.jiaokey.com/book/detail/15180966.html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