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书名：信仰的力量  金华早期共产党人的初心和使命</w:t>
      </w:r>
    </w:p>
    <w:p>
      <w:r>
        <w:t>作者：中共金华市委宣传部，浙江师范大学马克思主义学院编著</w:t>
      </w:r>
    </w:p>
    <w:p>
      <w:r>
        <w:t>出版社：南京：东南大学出版社</w:t>
      </w:r>
    </w:p>
    <w:p>
      <w:r>
        <w:t>出版日期：2022.08</w:t>
      </w:r>
    </w:p>
    <w:p>
      <w:r>
        <w:t>总页数：157</w:t>
      </w:r>
    </w:p>
    <w:p>
      <w:r>
        <w:t>更多请访问教客网: www.jiaokey.com</w:t>
      </w:r>
    </w:p>
    <w:p>
      <w:r>
        <w:t>信仰的力量  金华早期共产党人的初心和使命 评论地址：https://www.jiaokey.com/book/detail/15155597.html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