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书名：多重异质性  企业空间离散化与产业集聚</w:t>
      </w:r>
    </w:p>
    <w:p>
      <w:r>
        <w:t>作者：庞琛著</w:t>
      </w:r>
    </w:p>
    <w:p>
      <w:r>
        <w:t>出版社：杭州：浙江大学出版社</w:t>
      </w:r>
    </w:p>
    <w:p>
      <w:r>
        <w:t>出版日期：2022.02</w:t>
      </w:r>
    </w:p>
    <w:p>
      <w:r>
        <w:t>总页数：210</w:t>
      </w:r>
    </w:p>
    <w:p>
      <w:r>
        <w:t>更多请访问教客网: www.jiaokey.com</w:t>
      </w:r>
    </w:p>
    <w:p>
      <w:r>
        <w:t>多重异质性  企业空间离散化与产业集聚 评论地址：https://www.jiaokey.com/book/detail/15126455.html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