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  顾客在线互动对新产品开发绩效的影响研究</w:t>
      </w:r>
    </w:p>
    <w:p>
      <w:r>
        <w:t>作者：聂津君著</w:t>
      </w:r>
    </w:p>
    <w:p>
      <w:r>
        <w:t>出版社：杭州：浙江大学出版社</w:t>
      </w:r>
    </w:p>
    <w:p>
      <w:r>
        <w:t>出版日期：2021.12</w:t>
      </w:r>
    </w:p>
    <w:p>
      <w:r>
        <w:t>总页数：177</w:t>
      </w:r>
    </w:p>
    <w:p>
      <w:r>
        <w:t>更多请访问教客网: www.jiaokey.com</w:t>
      </w:r>
    </w:p>
    <w:p>
      <w:r>
        <w:t>企业  顾客在线互动对新产品开发绩效的影响研究 评论地址：https://www.jiaokey.com/book/detail/15068944.html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