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书名：沙丘</w:t>
      </w:r>
    </w:p>
    <w:p>
      <w:r>
        <w:t>作者：（美国）弗兰克·赫伯特著；刘勇军译；（美国）布莱恩·赫伯特，凯文·J.安德森改编；（西班牙）劳尔·艾伦，帕特里夏·马丁绘画</w:t>
      </w:r>
    </w:p>
    <w:p>
      <w:r>
        <w:t>出版社：北京：中信出版社</w:t>
      </w:r>
    </w:p>
    <w:p>
      <w:r>
        <w:t>出版日期：2021.11</w:t>
      </w:r>
    </w:p>
    <w:p>
      <w:r>
        <w:t>总页数：166</w:t>
      </w:r>
    </w:p>
    <w:p>
      <w:r>
        <w:t>更多请访问教客网: www.jiaokey.com</w:t>
      </w:r>
    </w:p>
    <w:p>
      <w:r>
        <w:t>沙丘 评论地址：https://www.jiaokey.com/book/detail/15065083.html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