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书名：3-6岁幼儿身体功能性动作体系的构建与实证</w:t>
      </w:r>
    </w:p>
    <w:p>
      <w:r>
        <w:t>作者：周喆啸著</w:t>
      </w:r>
    </w:p>
    <w:p>
      <w:r>
        <w:t>出版社：杭州：浙江大学出版社</w:t>
      </w:r>
    </w:p>
    <w:p>
      <w:r>
        <w:t>出版日期：2021.08</w:t>
      </w:r>
    </w:p>
    <w:p>
      <w:r>
        <w:t>总页数：268</w:t>
      </w:r>
    </w:p>
    <w:p>
      <w:r>
        <w:t>更多请访问教客网: www.jiaokey.com</w:t>
      </w:r>
    </w:p>
    <w:p>
      <w:r>
        <w:t>3-6岁幼儿身体功能性动作体系的构建与实证 评论地址：https://www.jiaokey.com/book/detail/15028377.html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